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325217">
        <w:rPr>
          <w:rFonts w:ascii="Times New Roman" w:eastAsia="Times New Roman" w:hAnsi="Times New Roman"/>
          <w:sz w:val="28"/>
          <w:szCs w:val="28"/>
          <w:lang w:eastAsia="ru-RU"/>
        </w:rPr>
        <w:t>тіньових навісів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325217">
        <w:rPr>
          <w:rFonts w:ascii="Times New Roman" w:eastAsia="Times New Roman" w:hAnsi="Times New Roman"/>
          <w:sz w:val="28"/>
          <w:szCs w:val="28"/>
          <w:lang w:eastAsia="ru-RU"/>
        </w:rPr>
        <w:t>307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325217">
        <w:rPr>
          <w:rFonts w:ascii="Times New Roman" w:eastAsia="Times New Roman" w:hAnsi="Times New Roman"/>
          <w:sz w:val="28"/>
          <w:szCs w:val="28"/>
          <w:lang w:eastAsia="ru-RU"/>
        </w:rPr>
        <w:t>007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325217">
        <w:rPr>
          <w:rFonts w:ascii="Times New Roman" w:eastAsia="Times New Roman" w:hAnsi="Times New Roman"/>
          <w:sz w:val="28"/>
          <w:szCs w:val="28"/>
          <w:lang w:eastAsia="ru-RU"/>
        </w:rPr>
        <w:t>вул. Бекетова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2521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5217" w:rsidRPr="00325217">
        <w:rPr>
          <w:rFonts w:ascii="Times New Roman" w:eastAsia="Times New Roman" w:hAnsi="Times New Roman"/>
          <w:sz w:val="28"/>
          <w:szCs w:val="28"/>
          <w:lang w:eastAsia="ru-RU"/>
        </w:rPr>
        <w:t>UA-2021-05-18-002740-c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25217">
        <w:rPr>
          <w:rFonts w:ascii="Times New Roman" w:eastAsia="Times New Roman" w:hAnsi="Times New Roman"/>
          <w:sz w:val="28"/>
          <w:szCs w:val="28"/>
          <w:lang w:eastAsia="ru-RU"/>
        </w:rPr>
        <w:t>тіньових навісів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325217">
        <w:rPr>
          <w:rFonts w:ascii="Times New Roman" w:hAnsi="Times New Roman"/>
          <w:sz w:val="28"/>
          <w:szCs w:val="28"/>
        </w:rPr>
        <w:t>307</w:t>
      </w:r>
      <w:r w:rsidR="00DC111D" w:rsidRPr="00DC111D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325217">
        <w:rPr>
          <w:rFonts w:ascii="Times New Roman" w:eastAsia="Times New Roman" w:hAnsi="Times New Roman"/>
          <w:sz w:val="28"/>
          <w:szCs w:val="28"/>
          <w:lang w:eastAsia="ru-RU"/>
        </w:rPr>
        <w:t>223 302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5217">
        <w:rPr>
          <w:rFonts w:ascii="Times New Roman" w:eastAsia="Times New Roman" w:hAnsi="Times New Roman"/>
          <w:sz w:val="28"/>
          <w:szCs w:val="28"/>
          <w:lang w:eastAsia="ru-RU"/>
        </w:rPr>
        <w:t>223 302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25217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466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1604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61</cp:revision>
  <cp:lastPrinted>2021-03-22T13:14:00Z</cp:lastPrinted>
  <dcterms:created xsi:type="dcterms:W3CDTF">2021-03-17T12:08:00Z</dcterms:created>
  <dcterms:modified xsi:type="dcterms:W3CDTF">2021-05-18T14:49:00Z</dcterms:modified>
</cp:coreProperties>
</file>